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二十世纪法国哲学</w:t>
      </w:r>
    </w:p>
    <w:p>
      <w:r>
        <w:rPr>
          <w:rFonts w:ascii="宋体" w:hAnsi="宋体" w:eastAsia="宋体"/>
          <w:sz w:val="24"/>
        </w:rPr>
        <w:t>莫伟民，姜宇辉，王礼平著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二十世纪法国哲学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莫伟民，姜宇辉，王礼平著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本书出售、求购地址：https://www.jiaokey.com/book/detail/12053550.html</w:t>
      </w:r>
    </w:p>
    <w:p>
      <w:r>
        <w:t>更多相关图书推荐：https://www.jiaokey.com</w:t>
      </w:r>
    </w:p>
    <w:p>
      <w:r>
        <w:t>莫伟民，姜宇辉，王礼平著 其他作品：https://www.jiaokey.com/tag/莫伟民，姜宇辉，王礼平著.html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关键词搜索：https://www.jiaokey.com/tag/二十世纪法国哲学.html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