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书名：“生”于1977：一群人和一个国家的拐点</w:t>
      </w:r>
    </w:p>
    <w:p>
      <w:r>
        <w:t>作者：CCTV中央电视台《中国财经报道》栏目组编</w:t>
      </w:r>
    </w:p>
    <w:p>
      <w:r>
        <w:t>出版社：杭州:浙江人民出版社,2008.10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“生”于1977：一群人和一个国家的拐点 评论地址：https://www.jiaokey.com/book/detail/12053542.html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