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书名：曹雪芹在北京的日子</w:t>
      </w:r>
    </w:p>
    <w:p>
      <w:r>
        <w:t>作者：吴恩裕，端木蕻良等著</w:t>
      </w:r>
    </w:p>
    <w:p>
      <w:r>
        <w:t>出版社：西安：陕西人民出版社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曹雪芹在北京的日子 评论地址：https://www.jiaokey.com/book/detail/12053534.html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