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书名：改变世界的领导力</w:t>
      </w:r>
    </w:p>
    <w:p>
      <w:r>
        <w:t>作者：（英）罗伯茨（Roberts，A.）著；徐雅婧译</w:t>
      </w:r>
    </w:p>
    <w:p>
      <w:r>
        <w:t>出版社：海口：海南出版社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改变世界的领导力 评论地址：https://www.jiaokey.com/book/detail/12053525.html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