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无冕女王  宋霭龄</w:t>
      </w:r>
    </w:p>
    <w:p>
      <w:r>
        <w:rPr>
          <w:rFonts w:ascii="宋体" w:hAnsi="宋体" w:eastAsia="宋体"/>
          <w:sz w:val="24"/>
        </w:rPr>
        <w:t>陈廷一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无冕女王  宋霭龄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9787506031547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通讯、特写、专题报道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宋霭龄是一位手眼通天的神秘人物，集多面性格于一身。她谈钱得婿，挣钱有方。国难当头，与其夫君官商勾结。套取官股红利，一夜暴富。有时，她却也深晓大义。对日抗战。她倾财解囊，当仁不让。她的慷慨曾让伤兵、孤儿落泪。</w:t>
      </w:r>
    </w:p>
    <w:p/>
    <w:p>
      <w:r>
        <w:t>本书出售、求购地址：https://www.jiaokey.com/book/detail/12053518.html</w:t>
      </w:r>
    </w:p>
    <w:p>
      <w:r>
        <w:t>更多通讯、特写、专题报道图书推荐：https://www.jiaokey.com</w:t>
      </w:r>
    </w:p>
    <w:p>
      <w:r>
        <w:t>陈廷一 其他作品：https://www.jiaokey.com/tag/陈廷一.html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关键词搜索：https://www.jiaokey.com/tag/传记文学-中国-当代.html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