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众声喧哗-网络时代的个人表达与公共讨论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众声喧哗-网络时代的个人表达与公共讨论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本书出售、求购地址：https://www.jiaokey.com/book/detail/12053506.html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关键词搜索：https://www.jiaokey.com/tag/众声喧哗-网络时代的个人表达与公共讨论.html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