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帕瓦罗蒂的天籁与浪漫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帕瓦罗蒂的天籁与浪漫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本书出售、求购地址：https://www.jiaokey.com/book/detail/12053490.html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关键词搜索：https://www.jiaokey.com/tag/帕瓦罗蒂的天籁与浪漫.html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