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书名：厚薄之间的政治概念  文选  卷1</w:t>
      </w:r>
    </w:p>
    <w:p>
      <w:r>
        <w:t>作者：应奇，张培伦编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厚薄之间的政治概念  文选  卷1 评论地址：https://www.jiaokey.com/book/detail/12053489.html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