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野外生存之孤岛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野外生存之孤岛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本书出售、求购地址：https://www.jiaokey.com/book/detail/12053478.html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关键词搜索：https://www.jiaokey.com/tag/野外生存之孤岛.html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