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书名：铁血华年  辛亥革命那一枪</w:t>
      </w:r>
    </w:p>
    <w:p>
      <w:r>
        <w:t>作者：赫连勃勃力大王</w:t>
      </w:r>
    </w:p>
    <w:p>
      <w:r>
        <w:t>出版社：北京:中国戏剧出版社,2008.10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铁血华年  辛亥革命那一枪 评论地址：https://www.jiaokey.com/book/detail/12053470.html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