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大西北文丛  程海  苦难祈祷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大西北文丛  程海  苦难祈祷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本书出售、求购地址：https://www.jiaokey.com/book/detail/12053469.html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关键词搜索：https://www.jiaokey.com/tag/大西北文丛  程海  苦难祈祷.html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