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领导干部读经典  赵汝珍讲古玩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领导干部读经典  赵汝珍讲古玩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本书出售、求购地址：https://www.jiaokey.com/book/detail/12053464.html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关键词搜索：https://www.jiaokey.com/tag/领导干部读经典  赵汝珍讲古玩.html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