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江南文化读本</w:t>
      </w:r>
    </w:p>
    <w:p>
      <w:r>
        <w:rPr>
          <w:rFonts w:ascii="宋体" w:hAnsi="宋体" w:eastAsia="宋体"/>
          <w:sz w:val="24"/>
        </w:rPr>
        <w:t>刘士林,洪亮,姜晓云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刘士林,洪亮,姜晓云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9787205064280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超越实用性的物质文明与精神文明的审美创造与诗性气质，是江南文化在中国区域文化中最独特的内容。    江南诗性文化是中国人文精神的最高代表，江南审美生活是中国历史上最精致的古典生活方式。    如何才能重新懂得古典江南的意义，除了各种保护江南文化的硬件之外，更重要的是要有一颗能够懂得江南的心！故此——    真正地了解真正的中国美学的精神，消除人们心中杂乱的审美知识，以便为可能重新进入到江南的诗意和朦胧境界提供一种审美机能，则可看作是《江南文化读本》的终极目的与唯一愿望！</w:t>
      </w:r>
    </w:p>
    <w:p/>
    <w:p>
      <w:r>
        <w:t>本书出售、求购地址：https://www.jiaokey.com/book/detail/12053459.html</w:t>
      </w:r>
    </w:p>
    <w:p>
      <w:r>
        <w:t>更多地方史志图书推荐：https://www.jiaokey.com</w:t>
      </w:r>
    </w:p>
    <w:p>
      <w:r>
        <w:t>刘士林,洪亮,姜晓云 其他作品：https://www.jiaokey.com/tag/刘士林,洪亮,姜晓云.html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关键词搜索：https://www.jiaokey.com/tag/文化史-华东地区.html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