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参与式学习：在行动中改革中国高等农业教育体系</w:t>
      </w:r>
    </w:p>
    <w:p>
      <w:r>
        <w:rPr>
          <w:rFonts w:ascii="宋体" w:hAnsi="宋体" w:eastAsia="宋体"/>
          <w:sz w:val="24"/>
        </w:rPr>
        <w:t>（加）罗尼·魏努力等编著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参与式学习：在行动中改革中国高等农业教育体系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（加）罗尼·魏努力等编著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本书出售、求购地址：https://www.jiaokey.com/book/detail/12053449.html</w:t>
      </w:r>
    </w:p>
    <w:p>
      <w:r>
        <w:t>更多相关图书推荐：https://www.jiaokey.com</w:t>
      </w:r>
    </w:p>
    <w:p>
      <w:r>
        <w:t>（加）罗尼·魏努力等编著 其他作品：https://www.jiaokey.com/tag/（加）罗尼·魏努力等编著.html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关键词搜索：https://www.jiaokey.com/tag/参与式学习：在行动中改革中国高等农业教育体系.html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