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活着真好  2  感悟生命，感恩生活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活着真好  2  感悟生命，感恩生活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本书出售、求购地址：https://www.jiaokey.com/book/detail/12053441.html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关键词搜索：https://www.jiaokey.com/tag/活着真好  2  感悟生命，感恩生活.html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