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岭南研学记</w:t>
      </w:r>
    </w:p>
    <w:p>
      <w:r>
        <w:rPr>
          <w:rFonts w:ascii="宋体" w:hAnsi="宋体" w:eastAsia="宋体"/>
          <w:sz w:val="24"/>
        </w:rPr>
        <w:t>曾昭璇原著；曾新，曾宪珊编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岭南研学记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曾昭璇原著；曾新，曾宪珊编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名人(学科:人物研究地点:中国)名人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本书出售、求购地址：https://www.jiaokey.com/book/detail/12053401.html</w:t>
      </w:r>
    </w:p>
    <w:p>
      <w:r>
        <w:t>更多相关图书推荐：https://www.jiaokey.com</w:t>
      </w:r>
    </w:p>
    <w:p>
      <w:r>
        <w:t>曾昭璇原著；曾新，曾宪珊编 其他作品：https://www.jiaokey.com/tag/曾昭璇原著；曾新，曾宪珊编.html</w:t>
      </w:r>
    </w:p>
    <w:p>
      <w:r>
        <w:t>北京:中国广播电视出版社,2003.04 出版图书：https://www.jiaokey.com/tag/北京:中国广播电视出版社,2003.04.html</w:t>
      </w:r>
    </w:p>
    <w:p>
      <w:r>
        <w:t>关键词搜索：https://www.jiaokey.com/tag/名人(学科:人物研究地点:中国)名人.html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