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睡虎地秦简《日书》甲种疏证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睡虎地秦简《日书》甲种疏证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本书出售、求购地址：https://www.jiaokey.com/book/detail/12053397.html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关键词搜索：https://www.jiaokey.com/tag/睡虎地秦简《日书》甲种疏证.html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