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书名：世界红花种质资源评价与利用</w:t>
      </w:r>
    </w:p>
    <w:p>
      <w:r>
        <w:t>作者：王兆木主编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总页数：484</w:t>
      </w:r>
    </w:p>
    <w:p>
      <w:r>
        <w:t>更多请访问教客网: www.jiaokey.com</w:t>
      </w:r>
    </w:p>
    <w:p>
      <w:r>
        <w:t>世界红花种质资源评价与利用 评论地址：https://www.jiaokey.com/book/detail/12053385.html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