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第5卷  紧缩包围圈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第5卷  紧缩包围圈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本书出售、求购地址：https://www.jiaokey.com/book/detail/12053369.html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关键词搜索：https://www.jiaokey.com/tag/第二次世界大战回忆录  第5卷  紧缩包围圈.html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