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第1卷  风云紧急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第1卷  风云紧急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本书出售、求购地址：https://www.jiaokey.com/book/detail/12053365.html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关键词搜索：https://www.jiaokey.com/tag/第二次世界大战回忆录  第1卷  风云紧急.html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