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全国钢琴  业余  考级作品集  试行  第六级-第八级</w:t>
      </w:r>
    </w:p>
    <w:p>
      <w:r>
        <w:rPr>
          <w:rFonts w:ascii="宋体" w:hAnsi="宋体" w:eastAsia="宋体"/>
          <w:sz w:val="24"/>
        </w:rPr>
        <w:t>应诗真，凌远主编；中国音协全国乐器演奏（业余）考级委员会、钢琴专家委员会编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全国钢琴  业余  考级作品集  试行  第六级-第八级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应诗真，凌远主编；中国音协全国乐器演奏（业余）考级委员会、钢琴专家委员会编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本书出售、求购地址：https://www.jiaokey.com/book/detail/12053337.html</w:t>
      </w:r>
    </w:p>
    <w:p>
      <w:r>
        <w:t>更多相关图书推荐：https://www.jiaokey.com</w:t>
      </w:r>
    </w:p>
    <w:p>
      <w:r>
        <w:t>应诗真，凌远主编；中国音协全国乐器演奏（业余）考级委员会、钢琴专家委员会编 其他作品：https://www.jiaokey.com/tag/应诗真，凌远主编；中国音协全国乐器演奏（业余）考级委员会、钢琴专家委员会编.html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关键词搜索：https://www.jiaokey.com/tag/全国钢琴  业余  考级作品集  试行  第六级-第八级.html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