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话说宋朝三百年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话说宋朝三百年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本书出售、求购地址：https://www.jiaokey.com/book/detail/12053285.html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关键词搜索：https://www.jiaokey.com/tag/话说宋朝三百年.html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