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一个少女和三千封来信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一个少女和三千封来信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本书出售、求购地址：https://www.jiaokey.com/book/detail/12053203.html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关键词搜索：https://www.jiaokey.com/tag/一个少女和三千封来信.html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