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  附续梦  2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  附续梦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本书出售、求购地址：https://www.jiaokey.com/book/detail/12053179.html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关键词搜索：https://www.jiaokey.com/tag/海上繁华梦  附续梦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