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书名：我为什么要写作</w:t>
      </w:r>
    </w:p>
    <w:p>
      <w:r>
        <w:t>作者：（英）奥威尔（Owell，G.）著；董乐山译</w:t>
      </w:r>
    </w:p>
    <w:p>
      <w:r>
        <w:t>出版社：上海：上海译文出版社</w:t>
      </w:r>
    </w:p>
    <w:p>
      <w:r>
        <w:t>出版日期：2007</w:t>
      </w:r>
    </w:p>
    <w:p>
      <w:r>
        <w:t>总页数：186</w:t>
      </w:r>
    </w:p>
    <w:p>
      <w:r>
        <w:t>更多请访问教客网: www.jiaokey.com</w:t>
      </w:r>
    </w:p>
    <w:p>
      <w:r>
        <w:t>我为什么要写作 评论地址：https://www.jiaokey.com/book/detail/12053151.html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