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月是故乡明  名家笔下的风花雪月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月是故乡明  名家笔下的风花雪月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本书出售、求购地址：https://www.jiaokey.com/book/detail/12053140.html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