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燎原烈火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燎原烈火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本书出售、求购地址：https://www.jiaokey.com/book/detail/12053139.html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关键词搜索：https://www.jiaokey.com/tag/燎原烈火.html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