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文艺评论的实验 An experiment in criticism eng</w:t>
      </w:r>
    </w:p>
    <w:p>
      <w:r>
        <w:rPr>
          <w:rFonts w:ascii="宋体" w:hAnsi="宋体" w:eastAsia="宋体"/>
          <w:sz w:val="24"/>
        </w:rPr>
        <w:t>C. S. 路易斯（C. S. Lewis）著；徐文晓译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文艺评论的实验 An experiment in criticism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S. 路易斯（C. S. Lewis）著；徐文晓译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本书出售、求购地址：https://www.jiaokey.com/book/detail/12053120.html</w:t>
      </w:r>
    </w:p>
    <w:p>
      <w:r>
        <w:t>更多相关图书推荐：https://www.jiaokey.com</w:t>
      </w:r>
    </w:p>
    <w:p>
      <w:r>
        <w:t>C. S. 路易斯（C. S. Lewis）著；徐文晓译 其他作品：https://www.jiaokey.com/tag/C. S. 路易斯（C. S. Lewis）著；徐文晓译.html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关键词搜索：https://www.jiaokey.com/tag/文艺评论的实验 An experiment in criticism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