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尘世是唯一的天堂  名家笔下的生老病死</w:t>
      </w:r>
    </w:p>
    <w:p>
      <w:r>
        <w:rPr>
          <w:rFonts w:ascii="宋体" w:hAnsi="宋体" w:eastAsia="宋体"/>
          <w:sz w:val="24"/>
        </w:rPr>
        <w:t>丰子恺等著；老品选编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尘世是唯一的天堂  名家笔下的生老病死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丰子恺等著；老品选编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散文－作品集－中国－现代；散文－作品集－中国－当代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本书出售、求购地址：https://www.jiaokey.com/book/detail/12053119.html</w:t>
      </w:r>
    </w:p>
    <w:p>
      <w:r>
        <w:t>更多相关图书推荐：https://www.jiaokey.com</w:t>
      </w:r>
    </w:p>
    <w:p>
      <w:r>
        <w:t>丰子恺等著；老品选编 其他作品：https://www.jiaokey.com/tag/丰子恺等著；老品选编.html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关键词搜索：https://www.jiaokey.com/tag/散文－作品集－中国－现代；散文－作品集－中国－当代.html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