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书名：世界惊悚小说精选  幻银版</w:t>
      </w:r>
    </w:p>
    <w:p>
      <w:r>
        <w:t>作者：（美）艾伦·达特罗编；刘军平译</w:t>
      </w:r>
    </w:p>
    <w:p>
      <w:r>
        <w:t>出版社：武汉:长江文艺出版社,2008.05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世界惊悚小说精选  幻银版 评论地址：https://www.jiaokey.com/book/detail/12053109.html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