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悲剧卷  上  增订本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悲剧卷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本书出售、求购地址：https://www.jiaokey.com/book/detail/12053078.html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悲剧卷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