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不谢的杜鹃花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不谢的杜鹃花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本书出售、求购地址：https://www.jiaokey.com/book/detail/12053072.html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关键词搜索：https://www.jiaokey.com/tag/不谢的杜鹃花.html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