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察合台语后期文学  上  十九世纪至二十世纪初</w:t>
      </w:r>
    </w:p>
    <w:p>
      <w:r>
        <w:rPr>
          <w:rFonts w:ascii="宋体" w:hAnsi="宋体" w:eastAsia="宋体"/>
          <w:sz w:val="24"/>
        </w:rPr>
        <w:t>赵国栋，张世荣编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察合台语后期文学  上  十九世纪至二十世纪初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赵国栋，张世荣编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本书出售、求购地址：https://www.jiaokey.com/book/detail/12053063.html</w:t>
      </w:r>
    </w:p>
    <w:p>
      <w:r>
        <w:t>更多相关图书推荐：https://www.jiaokey.com</w:t>
      </w:r>
    </w:p>
    <w:p>
      <w:r>
        <w:t>赵国栋，张世荣编 其他作品：https://www.jiaokey.com/tag/赵国栋，张世荣编.html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关键词搜索：https://www.jiaokey.com/tag/察合台语后期文学  上  十九世纪至二十世纪初.html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