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优秀少儿德育故事集锦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优秀少儿德育故事集锦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本书出售、求购地址：https://www.jiaokey.com/book/detail/12053046.html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北京市：北京科学技术出版社 出版图书：https://www.jiaokey.com/tag/北京市：北京科学技术出版社.html</w:t>
      </w:r>
    </w:p>
    <w:p>
      <w:r>
        <w:t>关键词搜索：https://www.jiaokey.com/tag/优秀少儿德育故事集锦.html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