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书名：察合台语早期文学  十三世纪至十六世纪</w:t>
      </w:r>
    </w:p>
    <w:p>
      <w:r>
        <w:t>作者：张宏超编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总页数：321</w:t>
      </w:r>
    </w:p>
    <w:p>
      <w:r>
        <w:t>更多请访问教客网: www.jiaokey.com</w:t>
      </w:r>
    </w:p>
    <w:p>
      <w:r>
        <w:t>察合台语早期文学  十三世纪至十六世纪 评论地址：https://www.jiaokey.com/book/detail/12052983.html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