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书名：文学翻译语境化探索</w:t>
      </w:r>
    </w:p>
    <w:p>
      <w:r>
        <w:t>作者：栗长江著</w:t>
      </w:r>
    </w:p>
    <w:p>
      <w:r>
        <w:t>出版社：北京：线装书局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文学翻译语境化探索 评论地址：https://www.jiaokey.com/book/detail/12052972.html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