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  自绘插图纪念版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  自绘插图纪念版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本书出售、求购地址：https://www.jiaokey.com/book/detail/12052965.html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关键词搜索：https://www.jiaokey.com/tag/流言  自绘插图纪念版.html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