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从蒙田到加缪  重建法国文学的阅读空间</w:t>
      </w:r>
    </w:p>
    <w:p>
      <w:r>
        <w:rPr>
          <w:rFonts w:ascii="宋体" w:hAnsi="宋体" w:eastAsia="宋体"/>
          <w:sz w:val="24"/>
        </w:rPr>
        <w:t>郭宏安著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从蒙田到加缪  重建法国文学的阅读空间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本书出售、求购地址：https://www.jiaokey.com/book/detail/12052940.html</w:t>
      </w:r>
    </w:p>
    <w:p>
      <w:r>
        <w:t>更多相关图书推荐：https://www.jiaokey.com</w:t>
      </w:r>
    </w:p>
    <w:p>
      <w:r>
        <w:t>郭宏安著 其他作品：https://www.jiaokey.com/tag/郭宏安著.html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关键词搜索：https://www.jiaokey.com/tag/从蒙田到加缪  重建法国文学的阅读空间.html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