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书名：别委屈了“玫瑰”</w:t>
      </w:r>
    </w:p>
    <w:p>
      <w:r>
        <w:t>作者：邓皓著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别委屈了“玫瑰” 评论地址：https://www.jiaokey.com/book/detail/12052881.html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