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还你一片蓝天  中国失足少年教育纪实</w:t>
      </w:r>
    </w:p>
    <w:p>
      <w:r>
        <w:rPr>
          <w:rFonts w:ascii="宋体" w:hAnsi="宋体" w:eastAsia="宋体"/>
          <w:sz w:val="24"/>
        </w:rPr>
        <w:t>李凤杰著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还你一片蓝天  中国失足少年教育纪实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本书出售、求购地址：https://www.jiaokey.com/book/detail/12052863.html</w:t>
      </w:r>
    </w:p>
    <w:p>
      <w:r>
        <w:t>更多相关图书推荐：https://www.jiaokey.com</w:t>
      </w:r>
    </w:p>
    <w:p>
      <w:r>
        <w:t>李凤杰著 其他作品：https://www.jiaokey.com/tag/李凤杰著.html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关键词搜索：https://www.jiaokey.com/tag/还你一片蓝天  中国失足少年教育纪实.html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