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达斡尔族传统诗歌选译</w:t>
      </w:r>
    </w:p>
    <w:p>
      <w:r>
        <w:rPr>
          <w:rFonts w:ascii="宋体" w:hAnsi="宋体" w:eastAsia="宋体"/>
          <w:sz w:val="24"/>
        </w:rPr>
        <w:t>奥登挂，呼恩乐译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达斡尔族传统诗歌选译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奥登挂，呼恩乐译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本书出售、求购地址：https://www.jiaokey.com/book/detail/12052859.html</w:t>
      </w:r>
    </w:p>
    <w:p>
      <w:r>
        <w:t>更多相关图书推荐：https://www.jiaokey.com</w:t>
      </w:r>
    </w:p>
    <w:p>
      <w:r>
        <w:t>奥登挂，呼恩乐译 其他作品：https://www.jiaokey.com/tag/奥登挂，呼恩乐译.html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关键词搜索：https://www.jiaokey.com/tag/达斡尔族传统诗歌选译.html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