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鲁迅小说集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鲁迅小说集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本书出售、求购地址：https://www.jiaokey.com/book/detail/12052849.html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关键词搜索：https://www.jiaokey.com/tag/阿Q正传 鲁迅小说集.html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