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罗刹门  奇男异女故事  台湾新派武侠小说新作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罗刹门  奇男异女故事  台湾新派武侠小说新作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侠义小说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本书出售、求购地址：https://www.jiaokey.com/book/detail/12052814.html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 侠义小说.html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