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蒋子丹自选集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蒋子丹自选集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本书出售、求购地址：https://www.jiaokey.com/book/detail/12052799.html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关键词搜索：https://www.jiaokey.com/tag/蒋子丹自选集.html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