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我的关中我的原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我的关中我的原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本书出售、求购地址：https://www.jiaokey.com/book/detail/12052797.html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关键词搜索：https://www.jiaokey.com/tag/我的关中我的原.html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