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伟大的维多利亚时期收藏品</w:t>
      </w:r>
    </w:p>
    <w:p>
      <w:r>
        <w:rPr>
          <w:rFonts w:ascii="宋体" w:hAnsi="宋体" w:eastAsia="宋体"/>
          <w:sz w:val="24"/>
        </w:rPr>
        <w:t>（加）布莱恩·摩尔（Brian Moore）著；臧树林译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伟大的维多利亚时期收藏品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（加）布莱恩·摩尔（Brian Moore）著；臧树林译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本书出售、求购地址：https://www.jiaokey.com/book/detail/12052789.html</w:t>
      </w:r>
    </w:p>
    <w:p>
      <w:r>
        <w:t>更多相关图书推荐：https://www.jiaokey.com</w:t>
      </w:r>
    </w:p>
    <w:p>
      <w:r>
        <w:t>（加）布莱恩·摩尔（Brian Moore）著；臧树林译 其他作品：https://www.jiaokey.com/tag/（加）布莱恩·摩尔（Brian Moore）著；臧树林译.html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关键词搜索：https://www.jiaokey.com/tag/伟大的维多利亚时期收藏品.html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