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沧桑巨变写春秋  半月谈十五年作品选  1980-1994  下</w:t>
      </w:r>
    </w:p>
    <w:p>
      <w:r>
        <w:rPr>
          <w:rFonts w:ascii="宋体" w:hAnsi="宋体" w:eastAsia="宋体"/>
          <w:sz w:val="24"/>
        </w:rPr>
        <w:t>高萍主编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27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沧桑巨变写春秋  半月谈十五年作品选  1980-1994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经济(地点: 中国 年代: 1980-1994) 政治(地点: 中国 年代: 1980-1994)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本书出售、求购地址：https://www.jiaokey.com/book/detail/12052731.html</w:t>
      </w:r>
    </w:p>
    <w:p>
      <w:r>
        <w:t>更多相关图书推荐：https://www.jiaokey.com</w:t>
      </w:r>
    </w:p>
    <w:p>
      <w:r>
        <w:t>高萍主编 其他作品：https://www.jiaokey.com/tag/高萍主编.html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关键词搜索：https://www.jiaokey.com/tag/经济(地点: 中国 年代: 1980-1994) 政治(地点: 中国 年代: 1980-1994).html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