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狱中自白  论台湾前途与两岸关系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狱中自白  论台湾前途与两岸关系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本书出售、求购地址：https://www.jiaokey.com/book/detail/12052710.html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关键词搜索：https://www.jiaokey.com/tag/狱中自白  论台湾前途与两岸关系.html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