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书名：西部计划万里采风志愿行动参考资料</w:t>
      </w:r>
    </w:p>
    <w:p>
      <w:r>
        <w:t>作者：团中央青年志愿者工作部</w:t>
      </w:r>
    </w:p>
    <w:p>
      <w:r>
        <w:t>出版社：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西部计划万里采风志愿行动参考资料 评论地址：https://www.jiaokey.com/book/detail/12052692.html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