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中国党政机构和公务员应对WTO改革研讨论点汇集</w:t>
      </w:r>
    </w:p>
    <w:p>
      <w:r>
        <w:rPr>
          <w:rFonts w:ascii="宋体" w:hAnsi="宋体" w:eastAsia="宋体"/>
          <w:sz w:val="24"/>
        </w:rPr>
        <w:t>《中国党政机构和公务员应对WTO改革研讨论点汇集》研讨组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中国党政机构和公务员应对WTO改革研讨论点汇集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《中国党政机构和公务员应对WTO改革研讨论点汇集》研讨组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本书出售、求购地址：https://www.jiaokey.com/book/detail/12052685.html</w:t>
      </w:r>
    </w:p>
    <w:p>
      <w:r>
        <w:t>更多相关图书推荐：https://www.jiaokey.com</w:t>
      </w:r>
    </w:p>
    <w:p>
      <w:r>
        <w:t>《中国党政机构和公务员应对WTO改革研讨论点汇集》研讨组 其他作品：https://www.jiaokey.com/tag/《中国党政机构和公务员应对WTO改革研讨论点汇集》研讨组.html</w:t>
      </w:r>
    </w:p>
    <w:p>
      <w:r>
        <w:t>关键词搜索：https://www.jiaokey.com/tag/中国党政机构和公务员应对WTO改革研讨论点汇集.html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